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69F27" w14:textId="4FC78C28" w:rsidR="003B6CA0" w:rsidRPr="003B6CA0" w:rsidRDefault="003B6CA0" w:rsidP="003B6CA0">
      <w:pPr>
        <w:pStyle w:val="Titel"/>
        <w:rPr>
          <w:lang w:val="nl-NL"/>
        </w:rPr>
      </w:pPr>
      <w:r w:rsidRPr="003B6CA0">
        <w:rPr>
          <w:lang w:val="nl-NL"/>
        </w:rPr>
        <w:t xml:space="preserve">Verslag stuurgroep </w:t>
      </w:r>
    </w:p>
    <w:p w14:paraId="79F44832" w14:textId="77777777" w:rsidR="003B6CA0" w:rsidRPr="003B6CA0" w:rsidRDefault="003B6CA0" w:rsidP="003B6CA0">
      <w:pPr>
        <w:pStyle w:val="Titel"/>
        <w:rPr>
          <w:lang w:val="nl-NL"/>
        </w:rPr>
      </w:pPr>
      <w:r w:rsidRPr="003B6CA0">
        <w:rPr>
          <w:lang w:val="nl-NL"/>
        </w:rPr>
        <w:t> </w:t>
      </w:r>
    </w:p>
    <w:p w14:paraId="2F3B556C" w14:textId="3BD0AF7D" w:rsidR="003B6CA0" w:rsidRPr="003B6CA0" w:rsidRDefault="003B6CA0" w:rsidP="003B6CA0">
      <w:pPr>
        <w:pStyle w:val="Geenafstand"/>
        <w:rPr>
          <w:lang w:val="nl-NL"/>
        </w:rPr>
      </w:pPr>
      <w:r w:rsidRPr="003B6CA0">
        <w:rPr>
          <w:b/>
          <w:bCs/>
          <w:lang w:val="nl-NL"/>
        </w:rPr>
        <w:t xml:space="preserve">Datum: </w:t>
      </w:r>
    </w:p>
    <w:p w14:paraId="1248E50E" w14:textId="1D28A863" w:rsidR="003B6CA0" w:rsidRPr="003B6CA0" w:rsidRDefault="003B6CA0" w:rsidP="003B6CA0">
      <w:pPr>
        <w:pStyle w:val="Geenafstand"/>
        <w:rPr>
          <w:lang w:val="nl-NL"/>
        </w:rPr>
      </w:pPr>
      <w:r w:rsidRPr="003B6CA0">
        <w:rPr>
          <w:b/>
          <w:bCs/>
          <w:lang w:val="nl-NL"/>
        </w:rPr>
        <w:t xml:space="preserve">Aanwezig: </w:t>
      </w:r>
    </w:p>
    <w:p w14:paraId="1188153E" w14:textId="4FE919DD" w:rsidR="003B6CA0" w:rsidRPr="003B6CA0" w:rsidRDefault="003B6CA0" w:rsidP="003B6CA0">
      <w:pPr>
        <w:pStyle w:val="Geenafstand"/>
        <w:rPr>
          <w:lang w:val="nl-NL"/>
        </w:rPr>
      </w:pPr>
      <w:r w:rsidRPr="003B6CA0">
        <w:rPr>
          <w:b/>
          <w:bCs/>
          <w:lang w:val="nl-NL"/>
        </w:rPr>
        <w:t xml:space="preserve">Afwezig: </w:t>
      </w:r>
    </w:p>
    <w:p w14:paraId="3AA61699" w14:textId="2F4A5142" w:rsidR="00906B0A" w:rsidRPr="003B6CA0" w:rsidRDefault="003B6CA0" w:rsidP="00906B0A">
      <w:pPr>
        <w:pStyle w:val="Geenafstand"/>
        <w:rPr>
          <w:b/>
          <w:bCs/>
          <w:lang w:val="nl-NL"/>
        </w:rPr>
      </w:pPr>
      <w:r w:rsidRPr="003B6CA0">
        <w:rPr>
          <w:b/>
          <w:bCs/>
          <w:lang w:val="nl-NL"/>
        </w:rPr>
        <w:t xml:space="preserve">Stukken </w:t>
      </w:r>
      <w:r>
        <w:rPr>
          <w:b/>
          <w:bCs/>
          <w:lang w:val="nl-NL"/>
        </w:rPr>
        <w:t>aangelever</w:t>
      </w:r>
      <w:r w:rsidR="00906B0A">
        <w:rPr>
          <w:b/>
          <w:bCs/>
          <w:lang w:val="nl-NL"/>
        </w:rPr>
        <w:t>d</w:t>
      </w:r>
      <w:r w:rsidRPr="003B6CA0">
        <w:rPr>
          <w:b/>
          <w:bCs/>
          <w:lang w:val="nl-NL"/>
        </w:rPr>
        <w:t xml:space="preserve"> bij Stuurgroep</w:t>
      </w:r>
      <w:r w:rsidR="00906B0A">
        <w:rPr>
          <w:b/>
          <w:bCs/>
          <w:lang w:val="nl-NL"/>
        </w:rPr>
        <w:t>:</w:t>
      </w:r>
    </w:p>
    <w:p w14:paraId="7C8B661D" w14:textId="22312C25" w:rsidR="005565BE" w:rsidRPr="00906B0A" w:rsidRDefault="00000000" w:rsidP="00906B0A">
      <w:pPr>
        <w:spacing w:after="0" w:line="240" w:lineRule="auto"/>
        <w:rPr>
          <w:lang w:val="nl-NL"/>
        </w:rPr>
      </w:pPr>
      <w:sdt>
        <w:sdtPr>
          <w:rPr>
            <w:lang w:val="nl-NL"/>
          </w:rPr>
          <w:id w:val="-195269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8C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06B0A" w:rsidRPr="00906B0A">
        <w:rPr>
          <w:lang w:val="nl-NL"/>
        </w:rPr>
        <w:t xml:space="preserve"> </w:t>
      </w:r>
      <w:r w:rsidR="004A4517" w:rsidRPr="00906B0A">
        <w:rPr>
          <w:lang w:val="nl-NL"/>
        </w:rPr>
        <w:t>Samenvattende f</w:t>
      </w:r>
      <w:r w:rsidR="00906B0A" w:rsidRPr="00906B0A">
        <w:rPr>
          <w:lang w:val="nl-NL"/>
        </w:rPr>
        <w:t>inanciële rapportage</w:t>
      </w:r>
      <w:r w:rsidR="00AC3CD4" w:rsidRPr="00906B0A">
        <w:rPr>
          <w:lang w:val="nl-NL"/>
        </w:rPr>
        <w:t xml:space="preserve"> </w:t>
      </w:r>
    </w:p>
    <w:p w14:paraId="350E49FD" w14:textId="39A22CB6" w:rsidR="005565BE" w:rsidRPr="00906B0A" w:rsidRDefault="00000000" w:rsidP="00906B0A">
      <w:pPr>
        <w:spacing w:after="0" w:line="240" w:lineRule="auto"/>
        <w:rPr>
          <w:lang w:val="nl-NL"/>
        </w:rPr>
      </w:pPr>
      <w:sdt>
        <w:sdtPr>
          <w:rPr>
            <w:lang w:val="nl-NL"/>
          </w:rPr>
          <w:id w:val="32186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8C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06B0A" w:rsidRPr="00906B0A">
        <w:rPr>
          <w:lang w:val="nl-NL"/>
        </w:rPr>
        <w:t xml:space="preserve"> </w:t>
      </w:r>
      <w:proofErr w:type="spellStart"/>
      <w:r w:rsidR="00906B0A" w:rsidRPr="00906B0A">
        <w:rPr>
          <w:lang w:val="nl-NL"/>
        </w:rPr>
        <w:t>Bestuursverklaring</w:t>
      </w:r>
      <w:proofErr w:type="spellEnd"/>
      <w:r w:rsidR="00AC3CD4">
        <w:rPr>
          <w:lang w:val="nl-NL"/>
        </w:rPr>
        <w:t>(en)</w:t>
      </w:r>
    </w:p>
    <w:p w14:paraId="003950D8" w14:textId="5CBA44BB" w:rsidR="005565BE" w:rsidRPr="00906B0A" w:rsidRDefault="00000000" w:rsidP="00906B0A">
      <w:pPr>
        <w:spacing w:after="0" w:line="240" w:lineRule="auto"/>
        <w:rPr>
          <w:lang w:val="nl-NL"/>
        </w:rPr>
      </w:pPr>
      <w:sdt>
        <w:sdtPr>
          <w:rPr>
            <w:lang w:val="nl-NL"/>
          </w:rPr>
          <w:id w:val="-79302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8C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06B0A">
        <w:rPr>
          <w:lang w:val="nl-NL"/>
        </w:rPr>
        <w:t xml:space="preserve"> </w:t>
      </w:r>
      <w:r w:rsidR="00906B0A" w:rsidRPr="00906B0A">
        <w:rPr>
          <w:lang w:val="nl-NL"/>
        </w:rPr>
        <w:t>Rapport van feitelijke bevindingen</w:t>
      </w:r>
    </w:p>
    <w:p w14:paraId="31DF3175" w14:textId="559B676D" w:rsidR="005565BE" w:rsidRPr="00906B0A" w:rsidRDefault="00000000" w:rsidP="00906B0A">
      <w:pPr>
        <w:spacing w:after="0" w:line="240" w:lineRule="auto"/>
        <w:rPr>
          <w:lang w:val="nl-NL"/>
        </w:rPr>
      </w:pPr>
      <w:sdt>
        <w:sdtPr>
          <w:rPr>
            <w:lang w:val="nl-NL"/>
          </w:rPr>
          <w:id w:val="1241830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48CF">
            <w:rPr>
              <w:rFonts w:ascii="MS Gothic" w:eastAsia="MS Gothic" w:hAnsi="MS Gothic" w:hint="eastAsia"/>
              <w:lang w:val="nl-NL"/>
            </w:rPr>
            <w:t>☐</w:t>
          </w:r>
        </w:sdtContent>
      </w:sdt>
      <w:r w:rsidR="00906B0A">
        <w:rPr>
          <w:lang w:val="nl-NL"/>
        </w:rPr>
        <w:t xml:space="preserve"> </w:t>
      </w:r>
      <w:r w:rsidR="00906B0A" w:rsidRPr="00906B0A">
        <w:rPr>
          <w:lang w:val="nl-NL"/>
        </w:rPr>
        <w:t>Overige documentatie</w:t>
      </w:r>
      <w:r w:rsidR="00AC3CD4">
        <w:rPr>
          <w:lang w:val="nl-NL"/>
        </w:rPr>
        <w:t xml:space="preserve">: </w:t>
      </w:r>
    </w:p>
    <w:p w14:paraId="5A7917D1" w14:textId="50E8B72A" w:rsidR="005565BE" w:rsidRDefault="003B6CA0">
      <w:pPr>
        <w:pStyle w:val="Kop1"/>
        <w:rPr>
          <w:lang w:val="nl-NL"/>
        </w:rPr>
      </w:pPr>
      <w:r>
        <w:rPr>
          <w:lang w:val="nl-NL"/>
        </w:rPr>
        <w:t>Agendapunten</w:t>
      </w:r>
    </w:p>
    <w:tbl>
      <w:tblPr>
        <w:tblW w:w="893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"/>
        <w:gridCol w:w="8634"/>
      </w:tblGrid>
      <w:tr w:rsidR="003B6CA0" w:rsidRPr="003B6CA0" w14:paraId="2853A65C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07688" w14:textId="77777777" w:rsidR="003B6CA0" w:rsidRPr="003B6CA0" w:rsidRDefault="003B6CA0" w:rsidP="003B6CA0">
            <w:pPr>
              <w:rPr>
                <w:lang w:val="nl-NL"/>
              </w:rPr>
            </w:pPr>
            <w:proofErr w:type="spellStart"/>
            <w:r w:rsidRPr="003B6CA0">
              <w:rPr>
                <w:lang w:val="nl-NL"/>
              </w:rPr>
              <w:t>Nr</w:t>
            </w:r>
            <w:proofErr w:type="spellEnd"/>
            <w:r w:rsidRPr="003B6CA0">
              <w:rPr>
                <w:lang w:val="nl-NL"/>
              </w:rPr>
              <w:t> 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02336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Onderwerp </w:t>
            </w:r>
          </w:p>
        </w:tc>
      </w:tr>
      <w:tr w:rsidR="003B6CA0" w:rsidRPr="003B6CA0" w14:paraId="6BDB8403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21E5CC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1 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99CCD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Opening, mededelingen</w:t>
            </w:r>
            <w:r w:rsidRPr="003B6CA0">
              <w:rPr>
                <w:lang w:val="nl-NL"/>
              </w:rPr>
              <w:t> </w:t>
            </w:r>
          </w:p>
          <w:p w14:paraId="3CF05AE3" w14:textId="0653AF12" w:rsidR="003B6CA0" w:rsidRPr="003B6CA0" w:rsidRDefault="003B6CA0" w:rsidP="003B6CA0">
            <w:pPr>
              <w:numPr>
                <w:ilvl w:val="0"/>
                <w:numId w:val="12"/>
              </w:numPr>
              <w:rPr>
                <w:lang w:val="nl-NL"/>
              </w:rPr>
            </w:pPr>
          </w:p>
        </w:tc>
      </w:tr>
      <w:tr w:rsidR="003B6CA0" w:rsidRPr="00BE7988" w14:paraId="3DEEF3D9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646737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2</w:t>
            </w:r>
            <w:r w:rsidRPr="003B6CA0">
              <w:rPr>
                <w:lang w:val="nl-NL"/>
              </w:rPr>
              <w:t> 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A05B9C" w14:textId="00121FE2" w:rsidR="003B6CA0" w:rsidRPr="003B6CA0" w:rsidRDefault="003B6CA0" w:rsidP="003B6CA0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D</w:t>
            </w:r>
            <w:r w:rsidRPr="003B6CA0">
              <w:rPr>
                <w:b/>
                <w:bCs/>
                <w:lang w:val="nl-NL"/>
              </w:rPr>
              <w:t xml:space="preserve">e eventuele verschillen tussen gerealiseerde kosten ten opzichte van de begroting (begroting </w:t>
            </w:r>
            <w:proofErr w:type="spellStart"/>
            <w:r w:rsidRPr="003B6CA0">
              <w:rPr>
                <w:b/>
                <w:bCs/>
                <w:lang w:val="nl-NL"/>
              </w:rPr>
              <w:t>vs</w:t>
            </w:r>
            <w:proofErr w:type="spellEnd"/>
            <w:r w:rsidRPr="003B6CA0">
              <w:rPr>
                <w:b/>
                <w:bCs/>
                <w:lang w:val="nl-NL"/>
              </w:rPr>
              <w:t xml:space="preserve"> realisatie).</w:t>
            </w:r>
            <w:r w:rsidRPr="003B6CA0">
              <w:rPr>
                <w:lang w:val="nl-NL"/>
              </w:rPr>
              <w:t> </w:t>
            </w:r>
          </w:p>
          <w:p w14:paraId="1A4AAD81" w14:textId="6EF80E04" w:rsidR="003B6CA0" w:rsidRPr="003B6CA0" w:rsidRDefault="003B6CA0" w:rsidP="003B6CA0">
            <w:pPr>
              <w:pStyle w:val="Lijstalinea"/>
              <w:numPr>
                <w:ilvl w:val="0"/>
                <w:numId w:val="30"/>
              </w:numPr>
              <w:rPr>
                <w:lang w:val="nl-NL"/>
              </w:rPr>
            </w:pPr>
          </w:p>
        </w:tc>
      </w:tr>
      <w:tr w:rsidR="003B6CA0" w:rsidRPr="00BE7988" w14:paraId="5C9700F1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D9856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3</w:t>
            </w:r>
            <w:r w:rsidRPr="003B6CA0">
              <w:rPr>
                <w:lang w:val="nl-NL"/>
              </w:rPr>
              <w:t> 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39FC62" w14:textId="015AC6C6" w:rsidR="003B6CA0" w:rsidRPr="003B6CA0" w:rsidRDefault="003B6CA0" w:rsidP="003B6CA0">
            <w:pPr>
              <w:rPr>
                <w:lang w:val="nl-NL"/>
              </w:rPr>
            </w:pPr>
            <w:r>
              <w:rPr>
                <w:b/>
                <w:bCs/>
                <w:lang w:val="nl-NL"/>
              </w:rPr>
              <w:t>H</w:t>
            </w:r>
            <w:r w:rsidRPr="003B6CA0">
              <w:rPr>
                <w:b/>
                <w:bCs/>
                <w:lang w:val="nl-NL"/>
              </w:rPr>
              <w:t xml:space="preserve">et risico op liquiditeitsproblemen op basis van begroting </w:t>
            </w:r>
            <w:proofErr w:type="spellStart"/>
            <w:r w:rsidRPr="003B6CA0">
              <w:rPr>
                <w:b/>
                <w:bCs/>
                <w:lang w:val="nl-NL"/>
              </w:rPr>
              <w:t>vs</w:t>
            </w:r>
            <w:proofErr w:type="spellEnd"/>
            <w:r w:rsidRPr="003B6CA0">
              <w:rPr>
                <w:b/>
                <w:bCs/>
                <w:lang w:val="nl-NL"/>
              </w:rPr>
              <w:t xml:space="preserve"> realisatie </w:t>
            </w:r>
            <w:proofErr w:type="spellStart"/>
            <w:r w:rsidRPr="003B6CA0">
              <w:rPr>
                <w:b/>
                <w:bCs/>
                <w:lang w:val="nl-NL"/>
              </w:rPr>
              <w:t>vs</w:t>
            </w:r>
            <w:proofErr w:type="spellEnd"/>
            <w:r w:rsidRPr="003B6CA0">
              <w:rPr>
                <w:b/>
                <w:bCs/>
                <w:lang w:val="nl-NL"/>
              </w:rPr>
              <w:t xml:space="preserve"> betaald.</w:t>
            </w:r>
            <w:r w:rsidRPr="003B6CA0">
              <w:rPr>
                <w:lang w:val="nl-NL"/>
              </w:rPr>
              <w:t> </w:t>
            </w:r>
          </w:p>
          <w:p w14:paraId="1FB0CC36" w14:textId="739C7F45" w:rsidR="003B6CA0" w:rsidRPr="003B6CA0" w:rsidRDefault="003B6CA0" w:rsidP="003B6CA0">
            <w:pPr>
              <w:pStyle w:val="Lijstalinea"/>
              <w:numPr>
                <w:ilvl w:val="0"/>
                <w:numId w:val="30"/>
              </w:numPr>
              <w:rPr>
                <w:lang w:val="nl-NL"/>
              </w:rPr>
            </w:pPr>
          </w:p>
        </w:tc>
      </w:tr>
      <w:tr w:rsidR="003B6CA0" w:rsidRPr="003B6CA0" w14:paraId="611B285E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CEB18" w14:textId="26D3A822" w:rsidR="003B6CA0" w:rsidRPr="003B6CA0" w:rsidRDefault="003B6CA0" w:rsidP="003B6CA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4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9CBC57" w14:textId="2F7411FD" w:rsid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Mitigerende maatregelen</w:t>
            </w:r>
            <w:r>
              <w:rPr>
                <w:b/>
                <w:bCs/>
                <w:lang w:val="nl-NL"/>
              </w:rPr>
              <w:t>:</w:t>
            </w:r>
            <w:r w:rsidRPr="004A4517">
              <w:rPr>
                <w:lang w:val="nl-NL"/>
              </w:rPr>
              <w:t xml:space="preserve"> Timing behalen KPI’s</w:t>
            </w:r>
          </w:p>
          <w:p w14:paraId="0FC3AEF2" w14:textId="29CE8984" w:rsidR="003B6CA0" w:rsidRPr="003B6CA0" w:rsidRDefault="003B6CA0" w:rsidP="003B6CA0">
            <w:pPr>
              <w:pStyle w:val="Lijstalinea"/>
              <w:numPr>
                <w:ilvl w:val="0"/>
                <w:numId w:val="30"/>
              </w:numPr>
              <w:rPr>
                <w:lang w:val="nl-NL"/>
              </w:rPr>
            </w:pPr>
          </w:p>
        </w:tc>
      </w:tr>
      <w:tr w:rsidR="003B6CA0" w:rsidRPr="00BE7988" w14:paraId="2B509506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46CE7" w14:textId="02E2AF78" w:rsidR="003B6CA0" w:rsidRDefault="003B6CA0" w:rsidP="003B6CA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5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98BCC1" w14:textId="39B6172D" w:rsid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Mitigerende maatregelen</w:t>
            </w:r>
            <w:r>
              <w:rPr>
                <w:b/>
                <w:bCs/>
                <w:lang w:val="nl-NL"/>
              </w:rPr>
              <w:t>:</w:t>
            </w:r>
            <w:r w:rsidRPr="004A4517">
              <w:rPr>
                <w:lang w:val="nl-NL"/>
              </w:rPr>
              <w:t xml:space="preserve"> </w:t>
            </w:r>
            <w:r>
              <w:rPr>
                <w:lang w:val="nl-NL"/>
              </w:rPr>
              <w:t>noodzaak voor e</w:t>
            </w:r>
            <w:r w:rsidRPr="004A4517">
              <w:rPr>
                <w:lang w:val="nl-NL"/>
              </w:rPr>
              <w:t xml:space="preserve">en </w:t>
            </w:r>
            <w:proofErr w:type="spellStart"/>
            <w:r w:rsidRPr="004A4517">
              <w:rPr>
                <w:lang w:val="nl-NL"/>
              </w:rPr>
              <w:t>herbeschikking</w:t>
            </w:r>
            <w:proofErr w:type="spellEnd"/>
            <w:r w:rsidRPr="004A4517">
              <w:rPr>
                <w:lang w:val="nl-NL"/>
              </w:rPr>
              <w:t xml:space="preserve"> aanvragen voor een lager bedrag bij de laatste KPI of de KPI aan te passen.</w:t>
            </w:r>
          </w:p>
          <w:p w14:paraId="4A22923A" w14:textId="77777777" w:rsidR="003B6CA0" w:rsidRPr="003B6CA0" w:rsidRDefault="003B6CA0" w:rsidP="003B6CA0">
            <w:pPr>
              <w:rPr>
                <w:b/>
                <w:bCs/>
                <w:lang w:val="nl-NL"/>
              </w:rPr>
            </w:pPr>
          </w:p>
        </w:tc>
      </w:tr>
      <w:tr w:rsidR="003B6CA0" w:rsidRPr="00BE7988" w14:paraId="6F7A7355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AA815" w14:textId="4D7244EB" w:rsidR="003B6CA0" w:rsidRDefault="003B6CA0" w:rsidP="003B6CA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6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1A0AAD" w14:textId="77777777" w:rsidR="003B6CA0" w:rsidRDefault="003B6CA0" w:rsidP="003B6CA0">
            <w:pPr>
              <w:rPr>
                <w:b/>
                <w:bCs/>
                <w:lang w:val="nl-NL"/>
              </w:rPr>
            </w:pPr>
            <w:r w:rsidRPr="003B6CA0">
              <w:rPr>
                <w:b/>
                <w:bCs/>
                <w:lang w:val="nl-NL"/>
              </w:rPr>
              <w:t>Risico op staatssteun</w:t>
            </w:r>
            <w:r>
              <w:rPr>
                <w:b/>
                <w:bCs/>
                <w:lang w:val="nl-NL"/>
              </w:rPr>
              <w:t xml:space="preserve">: </w:t>
            </w:r>
            <w:r w:rsidRPr="00AC3CD4">
              <w:rPr>
                <w:lang w:val="nl-NL"/>
              </w:rPr>
              <w:t xml:space="preserve">het risico op onterechte </w:t>
            </w:r>
            <w:proofErr w:type="spellStart"/>
            <w:r w:rsidRPr="00AC3CD4">
              <w:rPr>
                <w:lang w:val="nl-NL"/>
              </w:rPr>
              <w:t>domeinoverstijgende</w:t>
            </w:r>
            <w:proofErr w:type="spellEnd"/>
            <w:r w:rsidRPr="00AC3CD4">
              <w:rPr>
                <w:lang w:val="nl-NL"/>
              </w:rPr>
              <w:t xml:space="preserve"> kosten (zie </w:t>
            </w:r>
            <w:proofErr w:type="spellStart"/>
            <w:r w:rsidRPr="00AC3CD4">
              <w:rPr>
                <w:lang w:val="nl-NL"/>
              </w:rPr>
              <w:t>paragraag</w:t>
            </w:r>
            <w:proofErr w:type="spellEnd"/>
            <w:r w:rsidRPr="00AC3CD4">
              <w:rPr>
                <w:lang w:val="nl-NL"/>
              </w:rPr>
              <w:t xml:space="preserve"> 4.2.4.) en dubbele bekostiging</w:t>
            </w:r>
          </w:p>
          <w:p w14:paraId="276F2F68" w14:textId="26968B5E" w:rsidR="003B6CA0" w:rsidRPr="003B6CA0" w:rsidRDefault="003B6CA0" w:rsidP="003B6CA0">
            <w:pPr>
              <w:pStyle w:val="Lijstalinea"/>
              <w:numPr>
                <w:ilvl w:val="0"/>
                <w:numId w:val="30"/>
              </w:numPr>
              <w:rPr>
                <w:b/>
                <w:bCs/>
                <w:lang w:val="nl-NL"/>
              </w:rPr>
            </w:pPr>
          </w:p>
        </w:tc>
      </w:tr>
      <w:tr w:rsidR="003B6CA0" w:rsidRPr="00BE7988" w14:paraId="4E804064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45BC8B" w14:textId="33CAB94D" w:rsidR="003B6CA0" w:rsidRDefault="003B6CA0" w:rsidP="003B6CA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7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A128EA" w14:textId="1709D393" w:rsidR="003B6CA0" w:rsidRPr="003B6CA0" w:rsidRDefault="003B6CA0" w:rsidP="003B6CA0">
            <w:pPr>
              <w:rPr>
                <w:b/>
                <w:bCs/>
                <w:lang w:val="nl-NL"/>
              </w:rPr>
            </w:pPr>
            <w:r w:rsidRPr="003B6CA0">
              <w:rPr>
                <w:b/>
                <w:bCs/>
                <w:lang w:val="nl-NL"/>
              </w:rPr>
              <w:t>Risico op staatssteun</w:t>
            </w:r>
            <w:r>
              <w:rPr>
                <w:b/>
                <w:bCs/>
                <w:lang w:val="nl-NL"/>
              </w:rPr>
              <w:t xml:space="preserve">: </w:t>
            </w:r>
            <w:r w:rsidRPr="00AC3CD4">
              <w:rPr>
                <w:lang w:val="nl-NL"/>
              </w:rPr>
              <w:t>het risico op overcompensatie over de gehele looptijd van het</w:t>
            </w:r>
            <w:r w:rsidRPr="003B6CA0">
              <w:rPr>
                <w:b/>
                <w:bCs/>
                <w:lang w:val="nl-NL"/>
              </w:rPr>
              <w:t xml:space="preserve"> </w:t>
            </w:r>
            <w:r w:rsidRPr="00AC3CD4">
              <w:rPr>
                <w:lang w:val="nl-NL"/>
              </w:rPr>
              <w:t>plan</w:t>
            </w:r>
          </w:p>
          <w:p w14:paraId="425EEB93" w14:textId="77777777" w:rsidR="003B6CA0" w:rsidRPr="003B6CA0" w:rsidRDefault="003B6CA0" w:rsidP="003B6CA0">
            <w:pPr>
              <w:pStyle w:val="Lijstalinea"/>
              <w:numPr>
                <w:ilvl w:val="0"/>
                <w:numId w:val="30"/>
              </w:numPr>
              <w:rPr>
                <w:lang w:val="nl-NL"/>
              </w:rPr>
            </w:pPr>
          </w:p>
        </w:tc>
      </w:tr>
      <w:tr w:rsidR="003B6CA0" w:rsidRPr="00BE7988" w14:paraId="59EB9E81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CF200" w14:textId="535AA302" w:rsidR="003B6CA0" w:rsidRDefault="003B6CA0" w:rsidP="003B6CA0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lastRenderedPageBreak/>
              <w:t>8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5E714F" w14:textId="41EED505" w:rsidR="003B6CA0" w:rsidRPr="003B6CA0" w:rsidRDefault="4786000E" w:rsidP="76EF32F0">
            <w:pPr>
              <w:rPr>
                <w:b/>
                <w:bCs/>
                <w:lang w:val="nl-NL"/>
              </w:rPr>
            </w:pPr>
            <w:r w:rsidRPr="76EF32F0">
              <w:rPr>
                <w:b/>
                <w:bCs/>
                <w:lang w:val="nl-NL"/>
              </w:rPr>
              <w:t>Overige ingebrachte punten door deelnemende (zorg)partijen en/of verzekeraar:</w:t>
            </w:r>
          </w:p>
          <w:p w14:paraId="17FCD7B3" w14:textId="61D97601" w:rsidR="003B6CA0" w:rsidRPr="003B6CA0" w:rsidRDefault="003B6CA0" w:rsidP="76EF32F0">
            <w:pPr>
              <w:pStyle w:val="Lijstalinea"/>
              <w:numPr>
                <w:ilvl w:val="0"/>
                <w:numId w:val="1"/>
              </w:numPr>
              <w:rPr>
                <w:lang w:val="nl-NL"/>
              </w:rPr>
            </w:pPr>
          </w:p>
        </w:tc>
      </w:tr>
      <w:tr w:rsidR="003B6CA0" w:rsidRPr="003B6CA0" w14:paraId="144A9507" w14:textId="77777777" w:rsidTr="76EF32F0">
        <w:trPr>
          <w:trHeight w:val="301"/>
        </w:trPr>
        <w:tc>
          <w:tcPr>
            <w:tcW w:w="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0C08C6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 </w:t>
            </w:r>
          </w:p>
        </w:tc>
        <w:tc>
          <w:tcPr>
            <w:tcW w:w="8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96AFE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b/>
                <w:bCs/>
                <w:lang w:val="nl-NL"/>
              </w:rPr>
              <w:t>Afsluiting, rondvraag</w:t>
            </w:r>
            <w:r w:rsidRPr="003B6CA0">
              <w:rPr>
                <w:lang w:val="nl-NL"/>
              </w:rPr>
              <w:t> </w:t>
            </w:r>
          </w:p>
        </w:tc>
      </w:tr>
    </w:tbl>
    <w:p w14:paraId="2A6C2D31" w14:textId="77777777" w:rsidR="003B6CA0" w:rsidRDefault="003B6CA0">
      <w:pPr>
        <w:rPr>
          <w:lang w:val="nl-NL"/>
        </w:rPr>
      </w:pPr>
    </w:p>
    <w:p w14:paraId="76D99879" w14:textId="77777777" w:rsidR="003B6CA0" w:rsidRPr="003B6CA0" w:rsidRDefault="003B6CA0" w:rsidP="003B6CA0">
      <w:pPr>
        <w:pStyle w:val="Kop1"/>
        <w:rPr>
          <w:lang w:val="nl-NL"/>
        </w:rPr>
      </w:pPr>
      <w:r w:rsidRPr="003B6CA0">
        <w:rPr>
          <w:lang w:val="nl-NL"/>
        </w:rPr>
        <w:t>Actielijst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7"/>
        <w:gridCol w:w="3476"/>
        <w:gridCol w:w="936"/>
        <w:gridCol w:w="1341"/>
        <w:gridCol w:w="1554"/>
      </w:tblGrid>
      <w:tr w:rsidR="003B6CA0" w:rsidRPr="003B6CA0" w14:paraId="7B01FD96" w14:textId="77777777" w:rsidTr="003B6CA0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B4243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Nummer </w:t>
            </w: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9B1D2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Actie 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57A8F2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Wie 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F915DE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Status </w:t>
            </w: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C8CA33" w14:textId="77777777" w:rsidR="003B6CA0" w:rsidRPr="003B6CA0" w:rsidRDefault="003B6CA0" w:rsidP="003B6CA0">
            <w:pPr>
              <w:rPr>
                <w:lang w:val="nl-NL"/>
              </w:rPr>
            </w:pPr>
            <w:r w:rsidRPr="003B6CA0">
              <w:rPr>
                <w:lang w:val="nl-NL"/>
              </w:rPr>
              <w:t>Deadline </w:t>
            </w:r>
          </w:p>
        </w:tc>
      </w:tr>
      <w:tr w:rsidR="003B6CA0" w:rsidRPr="003B6CA0" w14:paraId="2FC10DAA" w14:textId="77777777" w:rsidTr="003B6CA0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6A5563" w14:textId="131FB3D3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5A6E0A" w14:textId="143367BF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3C3C85" w14:textId="6854B1BC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EA6758" w14:textId="3950B5A1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BA18A" w14:textId="76F1E7A6" w:rsidR="003B6CA0" w:rsidRPr="003B6CA0" w:rsidRDefault="003B6CA0" w:rsidP="003B6CA0">
            <w:pPr>
              <w:rPr>
                <w:lang w:val="nl-NL"/>
              </w:rPr>
            </w:pPr>
          </w:p>
        </w:tc>
      </w:tr>
      <w:tr w:rsidR="003B6CA0" w:rsidRPr="003B6CA0" w14:paraId="707AE67A" w14:textId="77777777" w:rsidTr="003B6CA0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360721" w14:textId="24DC0124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C44B1" w14:textId="6C917FAD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433FC" w14:textId="21559DBF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6B23CA" w14:textId="08F45B0C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BCAC" w14:textId="42426A49" w:rsidR="003B6CA0" w:rsidRPr="003B6CA0" w:rsidRDefault="003B6CA0" w:rsidP="003B6CA0">
            <w:pPr>
              <w:rPr>
                <w:lang w:val="nl-NL"/>
              </w:rPr>
            </w:pPr>
          </w:p>
        </w:tc>
      </w:tr>
      <w:tr w:rsidR="003B6CA0" w:rsidRPr="003B6CA0" w14:paraId="72A4004D" w14:textId="77777777" w:rsidTr="003B6CA0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E8C7EA" w14:textId="07385AA9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A1D92" w14:textId="5B8B39E1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5D4168" w14:textId="41685B81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A304AD" w14:textId="406D6FD7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F74F24" w14:textId="27248E22" w:rsidR="003B6CA0" w:rsidRPr="003B6CA0" w:rsidRDefault="003B6CA0" w:rsidP="003B6CA0">
            <w:pPr>
              <w:rPr>
                <w:lang w:val="nl-NL"/>
              </w:rPr>
            </w:pPr>
          </w:p>
        </w:tc>
      </w:tr>
      <w:tr w:rsidR="003B6CA0" w:rsidRPr="003B6CA0" w14:paraId="624D6496" w14:textId="77777777" w:rsidTr="003B6CA0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AC7D37" w14:textId="37F006F3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C688B" w14:textId="168CF06B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5373DE" w14:textId="014A32D6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90B72F" w14:textId="0B4215C7" w:rsidR="003B6CA0" w:rsidRPr="003B6CA0" w:rsidRDefault="003B6CA0" w:rsidP="003B6CA0">
            <w:pPr>
              <w:rPr>
                <w:lang w:val="nl-NL"/>
              </w:rPr>
            </w:pPr>
          </w:p>
        </w:tc>
        <w:tc>
          <w:tcPr>
            <w:tcW w:w="1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D04E01" w14:textId="17FACAC8" w:rsidR="003B6CA0" w:rsidRPr="003B6CA0" w:rsidRDefault="003B6CA0" w:rsidP="003B6CA0">
            <w:pPr>
              <w:rPr>
                <w:lang w:val="nl-NL"/>
              </w:rPr>
            </w:pPr>
          </w:p>
        </w:tc>
      </w:tr>
    </w:tbl>
    <w:p w14:paraId="2CBC0BDA" w14:textId="77777777" w:rsidR="003B6CA0" w:rsidRPr="004A4517" w:rsidRDefault="003B6CA0">
      <w:pPr>
        <w:rPr>
          <w:lang w:val="nl-NL"/>
        </w:rPr>
      </w:pPr>
    </w:p>
    <w:sectPr w:rsidR="003B6CA0" w:rsidRPr="004A451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2663511"/>
    <w:multiLevelType w:val="multilevel"/>
    <w:tmpl w:val="2C00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FC4002C"/>
    <w:multiLevelType w:val="multilevel"/>
    <w:tmpl w:val="B29A2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936E45"/>
    <w:multiLevelType w:val="multilevel"/>
    <w:tmpl w:val="5D1C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E11E80"/>
    <w:multiLevelType w:val="multilevel"/>
    <w:tmpl w:val="B9625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73D3207"/>
    <w:multiLevelType w:val="multilevel"/>
    <w:tmpl w:val="EA5A1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8B62811"/>
    <w:multiLevelType w:val="hybridMultilevel"/>
    <w:tmpl w:val="BAB8AEA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157B07"/>
    <w:multiLevelType w:val="multilevel"/>
    <w:tmpl w:val="F784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13C3111"/>
    <w:multiLevelType w:val="multilevel"/>
    <w:tmpl w:val="2912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FE612A"/>
    <w:multiLevelType w:val="multilevel"/>
    <w:tmpl w:val="967A4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C5D16AD"/>
    <w:multiLevelType w:val="multilevel"/>
    <w:tmpl w:val="1E5E7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E104B49"/>
    <w:multiLevelType w:val="multilevel"/>
    <w:tmpl w:val="019AE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C1462B"/>
    <w:multiLevelType w:val="multilevel"/>
    <w:tmpl w:val="3D1A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33A5D5D"/>
    <w:multiLevelType w:val="multilevel"/>
    <w:tmpl w:val="FB0EE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D975B0"/>
    <w:multiLevelType w:val="multilevel"/>
    <w:tmpl w:val="5176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C2F7DBC"/>
    <w:multiLevelType w:val="multilevel"/>
    <w:tmpl w:val="AD2A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FC0D29"/>
    <w:multiLevelType w:val="multilevel"/>
    <w:tmpl w:val="27EE5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EC262C3"/>
    <w:multiLevelType w:val="hybridMultilevel"/>
    <w:tmpl w:val="70DE8E14"/>
    <w:lvl w:ilvl="0" w:tplc="3698B0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C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B490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E07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9604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5405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00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2E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E4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013967"/>
    <w:multiLevelType w:val="multilevel"/>
    <w:tmpl w:val="D6AC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B66B48"/>
    <w:multiLevelType w:val="multilevel"/>
    <w:tmpl w:val="D278D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5234682"/>
    <w:multiLevelType w:val="multilevel"/>
    <w:tmpl w:val="4410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6FB09DC"/>
    <w:multiLevelType w:val="hybridMultilevel"/>
    <w:tmpl w:val="7BDAE6B8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 w15:restartNumberingAfterBreak="0">
    <w:nsid w:val="745D7706"/>
    <w:multiLevelType w:val="multilevel"/>
    <w:tmpl w:val="D18C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2515195">
    <w:abstractNumId w:val="25"/>
  </w:num>
  <w:num w:numId="2" w16cid:durableId="2053076119">
    <w:abstractNumId w:val="8"/>
  </w:num>
  <w:num w:numId="3" w16cid:durableId="798839120">
    <w:abstractNumId w:val="6"/>
  </w:num>
  <w:num w:numId="4" w16cid:durableId="2071464977">
    <w:abstractNumId w:val="5"/>
  </w:num>
  <w:num w:numId="5" w16cid:durableId="2030250556">
    <w:abstractNumId w:val="4"/>
  </w:num>
  <w:num w:numId="6" w16cid:durableId="653993837">
    <w:abstractNumId w:val="7"/>
  </w:num>
  <w:num w:numId="7" w16cid:durableId="549269603">
    <w:abstractNumId w:val="3"/>
  </w:num>
  <w:num w:numId="8" w16cid:durableId="1488670599">
    <w:abstractNumId w:val="2"/>
  </w:num>
  <w:num w:numId="9" w16cid:durableId="801115523">
    <w:abstractNumId w:val="1"/>
  </w:num>
  <w:num w:numId="10" w16cid:durableId="409474393">
    <w:abstractNumId w:val="0"/>
  </w:num>
  <w:num w:numId="11" w16cid:durableId="1151599417">
    <w:abstractNumId w:val="18"/>
  </w:num>
  <w:num w:numId="12" w16cid:durableId="353507987">
    <w:abstractNumId w:val="16"/>
  </w:num>
  <w:num w:numId="13" w16cid:durableId="1751656401">
    <w:abstractNumId w:val="28"/>
  </w:num>
  <w:num w:numId="14" w16cid:durableId="1555700501">
    <w:abstractNumId w:val="20"/>
  </w:num>
  <w:num w:numId="15" w16cid:durableId="1262489917">
    <w:abstractNumId w:val="15"/>
  </w:num>
  <w:num w:numId="16" w16cid:durableId="105539349">
    <w:abstractNumId w:val="9"/>
  </w:num>
  <w:num w:numId="17" w16cid:durableId="1356537171">
    <w:abstractNumId w:val="12"/>
  </w:num>
  <w:num w:numId="18" w16cid:durableId="547954971">
    <w:abstractNumId w:val="26"/>
  </w:num>
  <w:num w:numId="19" w16cid:durableId="116528790">
    <w:abstractNumId w:val="23"/>
  </w:num>
  <w:num w:numId="20" w16cid:durableId="15890331">
    <w:abstractNumId w:val="13"/>
  </w:num>
  <w:num w:numId="21" w16cid:durableId="40907846">
    <w:abstractNumId w:val="22"/>
  </w:num>
  <w:num w:numId="22" w16cid:durableId="1306156167">
    <w:abstractNumId w:val="10"/>
  </w:num>
  <w:num w:numId="23" w16cid:durableId="1467548278">
    <w:abstractNumId w:val="30"/>
  </w:num>
  <w:num w:numId="24" w16cid:durableId="1076978108">
    <w:abstractNumId w:val="21"/>
  </w:num>
  <w:num w:numId="25" w16cid:durableId="849760203">
    <w:abstractNumId w:val="24"/>
  </w:num>
  <w:num w:numId="26" w16cid:durableId="1854569880">
    <w:abstractNumId w:val="27"/>
  </w:num>
  <w:num w:numId="27" w16cid:durableId="1631865922">
    <w:abstractNumId w:val="19"/>
  </w:num>
  <w:num w:numId="28" w16cid:durableId="1724448951">
    <w:abstractNumId w:val="17"/>
  </w:num>
  <w:num w:numId="29" w16cid:durableId="684869393">
    <w:abstractNumId w:val="11"/>
  </w:num>
  <w:num w:numId="30" w16cid:durableId="308369889">
    <w:abstractNumId w:val="29"/>
  </w:num>
  <w:num w:numId="31" w16cid:durableId="2438000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596E"/>
    <w:rsid w:val="0029639D"/>
    <w:rsid w:val="002A5973"/>
    <w:rsid w:val="00326F90"/>
    <w:rsid w:val="003B6CA0"/>
    <w:rsid w:val="004A4517"/>
    <w:rsid w:val="005565BE"/>
    <w:rsid w:val="006D4230"/>
    <w:rsid w:val="00744DD4"/>
    <w:rsid w:val="00906B0A"/>
    <w:rsid w:val="00A951E1"/>
    <w:rsid w:val="00AA1D8D"/>
    <w:rsid w:val="00AC3CD4"/>
    <w:rsid w:val="00B248CF"/>
    <w:rsid w:val="00B47730"/>
    <w:rsid w:val="00BE7988"/>
    <w:rsid w:val="00CB0664"/>
    <w:rsid w:val="00FC693F"/>
    <w:rsid w:val="4786000E"/>
    <w:rsid w:val="609E47FD"/>
    <w:rsid w:val="76EF32F0"/>
    <w:rsid w:val="7F915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FD6E3"/>
  <w14:defaultImageDpi w14:val="330"/>
  <w15:docId w15:val="{3BBFBFEF-08CD-42FE-8B6F-ED67C8C8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4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6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8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Standaardalinea-lettertype"/>
    <w:uiPriority w:val="99"/>
    <w:unhideWhenUsed/>
    <w:rsid w:val="004A451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45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4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9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2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4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9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5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5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06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0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7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8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9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6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1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95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6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7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4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57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7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97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6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7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5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40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5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0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7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5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92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8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93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2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36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4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5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6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2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4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2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1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8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0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8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8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1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1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38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3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5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2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2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623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6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0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0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1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0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0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2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5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0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54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8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5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8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7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7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4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2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2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8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98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7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6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3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22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2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36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D9B09D8B3C6640A8EAD73A0382D30B" ma:contentTypeVersion="17" ma:contentTypeDescription="Een nieuw document maken." ma:contentTypeScope="" ma:versionID="992f16e82fc5eff9bdbbed911af3a43c">
  <xsd:schema xmlns:xsd="http://www.w3.org/2001/XMLSchema" xmlns:xs="http://www.w3.org/2001/XMLSchema" xmlns:p="http://schemas.microsoft.com/office/2006/metadata/properties" xmlns:ns2="798d2134-892f-46f7-802c-ff3583773a75" xmlns:ns3="069d71c8-5c7c-47ba-b391-cc11c78d2c98" targetNamespace="http://schemas.microsoft.com/office/2006/metadata/properties" ma:root="true" ma:fieldsID="a72c08531513d72b4d6d4d98805feefb" ns2:_="" ns3:_="">
    <xsd:import namespace="798d2134-892f-46f7-802c-ff3583773a75"/>
    <xsd:import namespace="069d71c8-5c7c-47ba-b391-cc11c78d2c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8d2134-892f-46f7-802c-ff3583773a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395d648-4b85-4c18-8f26-704d6908e1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d71c8-5c7c-47ba-b391-cc11c78d2c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60e96d5-5b44-44ae-ad35-67a8f343b923}" ma:internalName="TaxCatchAll" ma:showField="CatchAllData" ma:web="069d71c8-5c7c-47ba-b391-cc11c78d2c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8d2134-892f-46f7-802c-ff3583773a75">
      <Terms xmlns="http://schemas.microsoft.com/office/infopath/2007/PartnerControls"/>
    </lcf76f155ced4ddcb4097134ff3c332f>
    <TaxCatchAll xmlns="069d71c8-5c7c-47ba-b391-cc11c78d2c98" xsi:nil="true"/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B7E2B1-FAA6-4FAD-882D-A75D4DA7CAA5}"/>
</file>

<file path=customXml/itemProps3.xml><?xml version="1.0" encoding="utf-8"?>
<ds:datastoreItem xmlns:ds="http://schemas.openxmlformats.org/officeDocument/2006/customXml" ds:itemID="{E91DF581-B1A6-4314-8F4F-2604AF61CA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DCDCC-8895-4837-B153-345EF2DAB0E1}">
  <ds:schemaRefs>
    <ds:schemaRef ds:uri="http://schemas.microsoft.com/office/2006/metadata/properties"/>
    <ds:schemaRef ds:uri="http://schemas.microsoft.com/office/infopath/2007/PartnerControls"/>
    <ds:schemaRef ds:uri="e2ebfdd6-9cd3-473f-884e-38783fd8c993"/>
    <ds:schemaRef ds:uri="631f1818-b8cb-4820-bfdb-fadbaf792ad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912</Characters>
  <Application>Microsoft Office Word</Application>
  <DocSecurity>0</DocSecurity>
  <Lines>7</Lines>
  <Paragraphs>2</Paragraphs>
  <ScaleCrop>false</ScaleCrop>
  <Manager/>
  <Company/>
  <LinksUpToDate>false</LinksUpToDate>
  <CharactersWithSpaces>1075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Véronne de Vrind (VAJ)</cp:lastModifiedBy>
  <cp:revision>7</cp:revision>
  <dcterms:created xsi:type="dcterms:W3CDTF">2025-05-27T11:32:00Z</dcterms:created>
  <dcterms:modified xsi:type="dcterms:W3CDTF">2025-05-27T11:38:00Z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9095c1-d701-4a85-9aa0-f5019a9a0475_Enabled">
    <vt:lpwstr>true</vt:lpwstr>
  </property>
  <property fmtid="{D5CDD505-2E9C-101B-9397-08002B2CF9AE}" pid="3" name="MSIP_Label_379095c1-d701-4a85-9aa0-f5019a9a0475_SetDate">
    <vt:lpwstr>2025-05-23T08:10:03Z</vt:lpwstr>
  </property>
  <property fmtid="{D5CDD505-2E9C-101B-9397-08002B2CF9AE}" pid="4" name="MSIP_Label_379095c1-d701-4a85-9aa0-f5019a9a0475_Method">
    <vt:lpwstr>Privileged</vt:lpwstr>
  </property>
  <property fmtid="{D5CDD505-2E9C-101B-9397-08002B2CF9AE}" pid="5" name="MSIP_Label_379095c1-d701-4a85-9aa0-f5019a9a0475_Name">
    <vt:lpwstr>Vertrouwelijk</vt:lpwstr>
  </property>
  <property fmtid="{D5CDD505-2E9C-101B-9397-08002B2CF9AE}" pid="6" name="MSIP_Label_379095c1-d701-4a85-9aa0-f5019a9a0475_SiteId">
    <vt:lpwstr>c37ef212-d4a3-44b6-92df-0d1dff85604f</vt:lpwstr>
  </property>
  <property fmtid="{D5CDD505-2E9C-101B-9397-08002B2CF9AE}" pid="7" name="MSIP_Label_379095c1-d701-4a85-9aa0-f5019a9a0475_ActionId">
    <vt:lpwstr>81956a76-0e72-4209-9d78-25352ab829ab</vt:lpwstr>
  </property>
  <property fmtid="{D5CDD505-2E9C-101B-9397-08002B2CF9AE}" pid="8" name="MSIP_Label_379095c1-d701-4a85-9aa0-f5019a9a0475_ContentBits">
    <vt:lpwstr>0</vt:lpwstr>
  </property>
  <property fmtid="{D5CDD505-2E9C-101B-9397-08002B2CF9AE}" pid="9" name="MSIP_Label_379095c1-d701-4a85-9aa0-f5019a9a0475_Tag">
    <vt:lpwstr>10, 0, 1, 1</vt:lpwstr>
  </property>
  <property fmtid="{D5CDD505-2E9C-101B-9397-08002B2CF9AE}" pid="10" name="ContentTypeId">
    <vt:lpwstr>0x010100D6D9B09D8B3C6640A8EAD73A0382D30B</vt:lpwstr>
  </property>
  <property fmtid="{D5CDD505-2E9C-101B-9397-08002B2CF9AE}" pid="11" name="MediaServiceImageTags">
    <vt:lpwstr/>
  </property>
</Properties>
</file>